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343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Натальи Юрьевны,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«Гринфуд», зарегистрированной и проживающей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Борисова Н.Ю., являясь директором ООО «Гринфуд», зарегистрированного по адресу: ХМАО-Югра, г. Нефтеюганск, 11 мкр., д. 79, кв. 11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Борисов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 «Гринфуд» Борисов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Наталью Юрьевну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4">
    <w:name w:val="cat-UserDefined grp-4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